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 xml:space="preserve">дитячого ігрового майданчика 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групи № 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комунального закладу «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>Дошкільний навчальний заклад (ясла-садок) № 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267 компенсуючого типу</w:t>
      </w:r>
      <w:r w:rsidR="00A772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Харківської міської ради» 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: 61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, 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проспект Московський, 208/2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642D92" w:rsidRDefault="00E65479" w:rsidP="00E65479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r w:rsidR="001B115B" w:rsidRPr="001B115B">
        <w:rPr>
          <w:rFonts w:ascii="Times New Roman" w:eastAsia="Times New Roman" w:hAnsi="Times New Roman"/>
          <w:sz w:val="28"/>
          <w:szCs w:val="28"/>
          <w:lang w:eastAsia="ru-RU"/>
        </w:rPr>
        <w:t>UA-2021-06-10-005893-c</w:t>
      </w:r>
      <w:r w:rsidR="00D57C57" w:rsidRPr="00D57C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642D92">
        <w:rPr>
          <w:rFonts w:ascii="Times New Roman" w:hAnsi="Times New Roman"/>
          <w:sz w:val="28"/>
          <w:szCs w:val="28"/>
        </w:rPr>
        <w:t>дитячого ігрового майданчика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9331C9">
        <w:rPr>
          <w:rFonts w:ascii="Times New Roman" w:hAnsi="Times New Roman"/>
          <w:sz w:val="28"/>
          <w:szCs w:val="28"/>
        </w:rPr>
        <w:t>групи № </w:t>
      </w:r>
      <w:r w:rsidR="001B115B">
        <w:rPr>
          <w:rFonts w:ascii="Times New Roman" w:hAnsi="Times New Roman"/>
          <w:sz w:val="28"/>
          <w:szCs w:val="28"/>
        </w:rPr>
        <w:t>9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>комунального закладу «</w:t>
      </w:r>
      <w:r w:rsidR="00E54D47">
        <w:rPr>
          <w:rFonts w:ascii="Times New Roman" w:hAnsi="Times New Roman"/>
          <w:sz w:val="28"/>
          <w:szCs w:val="28"/>
        </w:rPr>
        <w:t>Дошкільний навчальний заклад (ясла-садок) № </w:t>
      </w:r>
      <w:r w:rsidR="001B115B">
        <w:rPr>
          <w:rFonts w:ascii="Times New Roman" w:hAnsi="Times New Roman"/>
          <w:sz w:val="28"/>
          <w:szCs w:val="28"/>
        </w:rPr>
        <w:t>267 компенсуючого типу</w:t>
      </w:r>
      <w:r w:rsidR="00A772FD">
        <w:rPr>
          <w:rFonts w:ascii="Times New Roman" w:hAnsi="Times New Roman"/>
          <w:sz w:val="28"/>
          <w:szCs w:val="28"/>
        </w:rPr>
        <w:t xml:space="preserve"> </w:t>
      </w:r>
      <w:r w:rsidR="00E15764">
        <w:rPr>
          <w:rFonts w:ascii="Times New Roman" w:hAnsi="Times New Roman"/>
          <w:sz w:val="28"/>
          <w:szCs w:val="28"/>
        </w:rPr>
        <w:t xml:space="preserve">Харківської міської ради»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</w:t>
      </w:r>
      <w:r w:rsidR="001B115B">
        <w:rPr>
          <w:rFonts w:ascii="Times New Roman" w:hAnsi="Times New Roman"/>
          <w:sz w:val="28"/>
          <w:szCs w:val="28"/>
        </w:rPr>
        <w:br/>
      </w:r>
      <w:r w:rsidR="00653CE2" w:rsidRPr="00E65479">
        <w:rPr>
          <w:rFonts w:ascii="Times New Roman" w:hAnsi="Times New Roman"/>
          <w:sz w:val="28"/>
          <w:szCs w:val="28"/>
        </w:rPr>
        <w:t xml:space="preserve">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</w:t>
      </w:r>
      <w:r w:rsidR="001B115B">
        <w:rPr>
          <w:rFonts w:ascii="Times New Roman" w:hAnsi="Times New Roman"/>
          <w:sz w:val="28"/>
          <w:szCs w:val="28"/>
        </w:rPr>
        <w:br/>
      </w:r>
      <w:r w:rsidR="008601F8">
        <w:rPr>
          <w:rFonts w:ascii="Times New Roman" w:hAnsi="Times New Roman"/>
          <w:sz w:val="28"/>
          <w:szCs w:val="28"/>
        </w:rPr>
        <w:t>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147 607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15B">
        <w:rPr>
          <w:rFonts w:ascii="Times New Roman" w:eastAsia="Times New Roman" w:hAnsi="Times New Roman"/>
          <w:sz w:val="28"/>
          <w:szCs w:val="28"/>
          <w:lang w:eastAsia="ru-RU"/>
        </w:rPr>
        <w:t>147 607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B115B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D4C9B"/>
    <w:rsid w:val="005412BE"/>
    <w:rsid w:val="005621FD"/>
    <w:rsid w:val="00575E3F"/>
    <w:rsid w:val="00595B53"/>
    <w:rsid w:val="005E4425"/>
    <w:rsid w:val="006065A6"/>
    <w:rsid w:val="006124A8"/>
    <w:rsid w:val="00625246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577F6"/>
    <w:rsid w:val="00772C36"/>
    <w:rsid w:val="007817FA"/>
    <w:rsid w:val="007A1D9A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455E"/>
    <w:rsid w:val="00967420"/>
    <w:rsid w:val="00982E92"/>
    <w:rsid w:val="009A09BD"/>
    <w:rsid w:val="009B34A2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44B35"/>
    <w:rsid w:val="00B535BC"/>
    <w:rsid w:val="00B6060F"/>
    <w:rsid w:val="00BC0197"/>
    <w:rsid w:val="00BC6322"/>
    <w:rsid w:val="00BE089F"/>
    <w:rsid w:val="00C50EBF"/>
    <w:rsid w:val="00C819C9"/>
    <w:rsid w:val="00CB3434"/>
    <w:rsid w:val="00CF44EB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54D47"/>
    <w:rsid w:val="00E65479"/>
    <w:rsid w:val="00EA7A3B"/>
    <w:rsid w:val="00F51629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43F2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1652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58</cp:revision>
  <cp:lastPrinted>2021-03-22T13:14:00Z</cp:lastPrinted>
  <dcterms:created xsi:type="dcterms:W3CDTF">2021-03-17T12:08:00Z</dcterms:created>
  <dcterms:modified xsi:type="dcterms:W3CDTF">2021-06-10T15:39:00Z</dcterms:modified>
</cp:coreProperties>
</file>